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4B682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A1D8D9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5B49633C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Подразделения</w:t>
      </w:r>
    </w:p>
    <w:p w14:paraId="504C05B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а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Подразделения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01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09.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7953218A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аю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01092025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t xml:space="preserve"> КХ Г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П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ЮЯ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945CAD2">
      <w:pPr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</w:p>
    <w:p w14:paraId="227F86B0">
      <w:pPr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21 </w:t>
      </w:r>
      <w:r>
        <w:rPr>
          <w:rFonts w:ascii="Times New Roman" w:hAnsi="Times New Roman" w:cs="Times New Roman"/>
          <w:color w:val="000000"/>
          <w:sz w:val="24"/>
        </w:rPr>
        <w:t xml:space="preserve">Аватаров/Аватаресс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Изначальные ИВО</w:t>
      </w:r>
    </w:p>
    <w:p w14:paraId="650D98F8"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73D667D5"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Мункуева Сэсэг</w:t>
      </w:r>
    </w:p>
    <w:p w14:paraId="676C1E1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Еланова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 (онлайн)</w:t>
      </w:r>
    </w:p>
    <w:p w14:paraId="521BE9A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Дашанимаева Туяна </w:t>
      </w:r>
    </w:p>
    <w:p w14:paraId="44414B4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D8F5A7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</w:t>
      </w:r>
      <w:r>
        <w:rPr>
          <w:rFonts w:ascii="Times New Roman" w:hAnsi="Times New Roman" w:cs="Times New Roman"/>
          <w:color w:val="000000"/>
          <w:sz w:val="24"/>
          <w:lang w:val="ru-RU"/>
        </w:rPr>
        <w:t>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Екатерина</w:t>
      </w:r>
    </w:p>
    <w:p w14:paraId="75EC023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Андрёнова Ольга </w:t>
      </w:r>
    </w:p>
    <w:p w14:paraId="03C3F9A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Соколова Ольга</w:t>
      </w:r>
    </w:p>
    <w:p w14:paraId="5C2C241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 Антон</w:t>
      </w:r>
    </w:p>
    <w:p w14:paraId="23EEF16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</w:t>
      </w:r>
    </w:p>
    <w:p w14:paraId="0A28E89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Каменева Елена </w:t>
      </w:r>
    </w:p>
    <w:p w14:paraId="52F7535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Маняева Оксана </w:t>
      </w:r>
    </w:p>
    <w:p w14:paraId="7693143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726F949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Садовникова Анна (онлайн)</w:t>
      </w:r>
    </w:p>
    <w:p w14:paraId="2E7D4E1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Акишева Наталья (онлайн)</w:t>
      </w:r>
    </w:p>
    <w:p w14:paraId="6AD439C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Ринчинова Марина </w:t>
      </w:r>
    </w:p>
    <w:p w14:paraId="31ED84C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Санданова Эльвира (онлайн)</w:t>
      </w:r>
    </w:p>
    <w:p w14:paraId="6E6220E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Чимит-Цырен</w:t>
      </w:r>
    </w:p>
    <w:p w14:paraId="034EFAF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7330AF9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Зайцева Наталья </w:t>
      </w:r>
    </w:p>
    <w:p w14:paraId="6BDA3B6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Русакова Натали </w:t>
      </w:r>
    </w:p>
    <w:p w14:paraId="06E49894">
      <w:pPr>
        <w:pStyle w:val="152"/>
        <w:numPr>
          <w:ilvl w:val="0"/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7E56C5D3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0E48029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736B104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явление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Праздник Иерархии, начало Иерархического года. </w:t>
      </w:r>
    </w:p>
    <w:p w14:paraId="01F48C79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ИВО:</w:t>
      </w:r>
    </w:p>
    <w:p w14:paraId="4ECDE1ED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01.09.2025: Расширение на 1024 космоса. Появился новый Мир Изначально Вышестоящего Отца. 1024 - ИВДИВО-цельное, 1008 космосов постоянные Ядра каждого. </w:t>
      </w:r>
    </w:p>
    <w:p w14:paraId="74898719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Праздничная практика. </w:t>
      </w:r>
    </w:p>
    <w:p w14:paraId="1F45CD2B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14 ИВДИВО-зданий в 7 космосах Изначально Вышестоящего Отца в ИВДИВО-полисе ИВАС Кут Хуми, и ИВДИВО-полиса Изначально Вышестоящего Отца. Взаимокоординация 50 зданий подразделений ИВДИВО Бурятия. </w:t>
      </w:r>
    </w:p>
    <w:p w14:paraId="2D207DD2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Выход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ИВДИВО-здание подразделения в 18433 архетипе ИВДИВО. Поздравление с праздником ИВДИВО.  </w:t>
      </w:r>
    </w:p>
    <w:p w14:paraId="21C96FB0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Схема по 1024 космосам, 1024 Ядер космосов на 01.09.2025.</w:t>
      </w:r>
    </w:p>
    <w:p w14:paraId="2FD22847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6 мир -это 512-й космос, 524288 архетипов, это мир Изначально Вышестоящего Отца. Такое же количество постоянных Ядер стяжали. </w:t>
      </w:r>
    </w:p>
    <w:p w14:paraId="29DF6087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5 мир -256 космосов - 262144 архетипов, реализованный мир Изначально Вышестоящего Отца, такое же кол-во постоянных  ЯО. </w:t>
      </w:r>
    </w:p>
    <w:p w14:paraId="73318FF9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мир - 128 космосов, 131072 архетипов Синтезного мира/такое же кол-во постоянных ЯО. </w:t>
      </w:r>
    </w:p>
    <w:p w14:paraId="7C8626CA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мир - 64 сверхкосмосов - 65536 архетипов - огненный мир Изначально Вышестоящего Отца/такое же кол-во Ядер Духа. </w:t>
      </w:r>
    </w:p>
    <w:p w14:paraId="62408405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 мир - 32 синтез-космосов - 32768 архетипов, тонкий мир/постоянных Ядер Света.</w:t>
      </w:r>
    </w:p>
    <w:p w14:paraId="6716ACA1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 мир - 16 мета-космосов - 16384 архетипов/постоянные Ядра Энергии.</w:t>
      </w:r>
    </w:p>
    <w:p w14:paraId="3135060B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Утверждение Плана Синтеза подразделения Изначально Вышестоящего Отца. </w:t>
      </w:r>
    </w:p>
    <w:p w14:paraId="539D93CF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специфике ведения Советов Аватарами/Аватарессами по тематикам согласно Плану Синтеза подразделения на 2025/2026 год. Тема: Логоичность ОЧС Космическим Словом Изначально Вышестоящего Отца. Определены по 8 горизонтам от Жизни до Синтеза. </w:t>
      </w:r>
    </w:p>
    <w:p w14:paraId="6EECC2D9">
      <w:pPr>
        <w:pStyle w:val="152"/>
        <w:numPr>
          <w:ilvl w:val="0"/>
          <w:numId w:val="15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утренним практикам ведение горизонтами командно от первого до 8-го - разработка Логоичности. </w:t>
      </w:r>
    </w:p>
    <w:p w14:paraId="48183212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Развёртывание Совета Синтеза подразделения по вторникам после 3 выходных. </w:t>
      </w:r>
    </w:p>
    <w:p w14:paraId="4B526525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ru-RU"/>
        </w:rPr>
        <w:t>Предложение: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Проведение разовой Школы Совершенных инструментов онлайн по специфике подразделения, провести в ноябре в пятые выходные. </w:t>
      </w:r>
    </w:p>
    <w:p w14:paraId="696494B5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Предложение: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Покупка 25 стульев под заказ. Взнос эп по 3000 руб в течении 3 мес. Сделать папку презентацию, где будет устав подразделения, информация, контакты для раздаточного материала. Сделать сертификаты приглашение на занятие (действие год). </w:t>
      </w:r>
    </w:p>
    <w:p w14:paraId="62A218BE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Презентации Аватаров по горизонтам: </w:t>
      </w:r>
    </w:p>
    <w:p w14:paraId="74275F0F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Аватаресса И-К Науки Изначально Вышестоящего Отца МС - научность, основы концептуальных наук, схема 4-рица горизонта.</w:t>
      </w:r>
    </w:p>
    <w:p w14:paraId="788D138A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Аватаресса И-К Иерархии Изначально Вышестоящего Отца ВИ - внутренняя, Иерархия, внешняя Иерархия, социальная Иерархия. Ведение Дел с Изначально Вышестоящими Аватарами Синтеза, 64 частности.</w:t>
      </w:r>
    </w:p>
    <w:p w14:paraId="46D22B46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Аватаресса И-К Информации Изначально Вышестоящего Отца КЕ - 4-рица по горизонту, развитие в Духе, информация/частности. </w:t>
      </w:r>
    </w:p>
    <w:p w14:paraId="4F2A0903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Аватар И-К Общество Иерархии равных ИВО- КА. Внутренняя Иерархия ОИР Ч-З начинается со Служения. Внутренняя иерархичность достигается стяжанием АО по космосам. </w:t>
      </w:r>
    </w:p>
    <w:p w14:paraId="6B7ABD4A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Аватаресса И-К ЦСи ОЧС - ДТ. Разработка космосов Изначально Вышестоящего Отца. Внутренняя аттестованность компетенций, полномочий, реализаций. Вхождение в </w:t>
      </w:r>
      <w:r>
        <w:rPr>
          <w:rFonts w:ascii="Times New Roman" w:hAnsi="Times New Roman" w:cs="Times New Roman"/>
          <w:sz w:val="24"/>
          <w:szCs w:val="24"/>
        </w:rPr>
        <w:t>Предельное - кон голомирующего абсолюта Цивилизованности Субъекта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5F2A3E5A">
      <w:pPr>
        <w:pStyle w:val="152"/>
        <w:numPr>
          <w:ilvl w:val="0"/>
          <w:numId w:val="12"/>
        </w:numPr>
        <w:ind w:left="440" w:leftChars="2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Совета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02A250CE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9919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C6DCFB0">
      <w:pPr>
        <w:pStyle w:val="152"/>
        <w:numPr>
          <w:ilvl w:val="0"/>
          <w:numId w:val="17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Утверждение Плана Синтеза подразделения на 2025/2026 год - 01092025 ИВАС Кут Хуми, ИВАС Эмиль.  </w:t>
      </w:r>
    </w:p>
    <w:p w14:paraId="79BDFB81">
      <w:pPr>
        <w:pStyle w:val="152"/>
        <w:numPr>
          <w:ilvl w:val="0"/>
          <w:numId w:val="17"/>
        </w:numPr>
        <w:ind w:left="44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Начать работу командами по горизонтам (1-8) по разработке темы Логоичности. </w:t>
      </w:r>
    </w:p>
    <w:p w14:paraId="107EAAE5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29D1480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52FDEC2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56B6476F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 План Синтеза подразделения.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3EE00757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62F017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384E2CF4">
      <w:pPr>
        <w:spacing w:after="0" w:line="240" w:lineRule="auto"/>
        <w:ind w:left="440" w:leftChars="0" w:firstLine="0" w:firstLineChars="0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протокольного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и цивилизационного Синтеза ИВАС Кут Хуми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01.09.2025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2C9B081B">
      <w:pPr>
        <w:rPr>
          <w:lang w:val="en-US"/>
        </w:rPr>
      </w:pPr>
    </w:p>
    <w:p w14:paraId="163AEE60">
      <w:pPr>
        <w:rPr>
          <w:lang w:val="en-US"/>
        </w:rPr>
      </w:pPr>
    </w:p>
    <w:p w14:paraId="589C7A0E">
      <w:pPr>
        <w:rPr>
          <w:lang w:val="en-US"/>
        </w:rPr>
      </w:pPr>
    </w:p>
    <w:p w14:paraId="7ADB4306">
      <w:pPr>
        <w:rPr>
          <w:lang w:val="en-US"/>
        </w:rPr>
      </w:pPr>
    </w:p>
    <w:p w14:paraId="62278C96">
      <w:pPr>
        <w:rPr>
          <w:lang w:val="en-US"/>
        </w:rPr>
      </w:pPr>
    </w:p>
    <w:p w14:paraId="1079DE57">
      <w:pPr>
        <w:rPr>
          <w:lang w:val="en-US"/>
        </w:rPr>
      </w:pPr>
    </w:p>
    <w:p w14:paraId="1D1CA935">
      <w:pPr>
        <w:rPr>
          <w:lang w:val="en-US"/>
        </w:rPr>
      </w:pPr>
    </w:p>
    <w:p w14:paraId="7771FC78">
      <w:pPr>
        <w:rPr>
          <w:lang w:val="en-US"/>
        </w:rPr>
      </w:pPr>
    </w:p>
    <w:p w14:paraId="6368A8B7">
      <w:pPr>
        <w:rPr>
          <w:lang w:val="en-US"/>
        </w:rPr>
      </w:pPr>
    </w:p>
    <w:p w14:paraId="77F98122">
      <w:pPr>
        <w:rPr>
          <w:lang w:val="en-US"/>
        </w:rPr>
      </w:pPr>
    </w:p>
    <w:p w14:paraId="33A30E7D">
      <w:pPr>
        <w:rPr>
          <w:lang w:val="en-US"/>
        </w:rPr>
      </w:pPr>
    </w:p>
    <w:p w14:paraId="69F6B051">
      <w:pPr>
        <w:rPr>
          <w:lang w:val="en-US"/>
        </w:rPr>
      </w:pPr>
    </w:p>
    <w:p w14:paraId="709D51D6"/>
    <w:p w14:paraId="381CF6A9">
      <w:pPr>
        <w:rPr>
          <w:lang w:val="en-US"/>
        </w:rPr>
      </w:pPr>
    </w:p>
    <w:p w14:paraId="06D5B70B">
      <w:pPr>
        <w:rPr>
          <w:lang w:val="en-US"/>
        </w:rPr>
      </w:pPr>
    </w:p>
    <w:p w14:paraId="447EB73C">
      <w:pPr>
        <w:rPr>
          <w:lang w:val="en-US"/>
        </w:rPr>
      </w:pPr>
    </w:p>
    <w:p w14:paraId="3DD27701">
      <w:pPr>
        <w:rPr>
          <w:lang w:val="en-US"/>
        </w:rPr>
      </w:pPr>
    </w:p>
    <w:p w14:paraId="21CEA07E">
      <w:pPr>
        <w:rPr>
          <w:lang w:val="en-US"/>
        </w:rPr>
      </w:pPr>
    </w:p>
    <w:p w14:paraId="7A6E7243">
      <w:pPr>
        <w:rPr>
          <w:lang w:val="en-US"/>
        </w:rPr>
      </w:pPr>
    </w:p>
    <w:p w14:paraId="64429D2B">
      <w:pPr>
        <w:rPr>
          <w:lang w:val="en-US"/>
        </w:rPr>
      </w:pPr>
    </w:p>
    <w:p w14:paraId="3B1EF7E0">
      <w:pPr>
        <w:rPr>
          <w:lang w:val="en-US"/>
        </w:rPr>
      </w:pPr>
    </w:p>
    <w:p w14:paraId="549C14AC">
      <w:pPr>
        <w:rPr>
          <w:lang w:val="en-US"/>
        </w:rPr>
      </w:pPr>
    </w:p>
    <w:p w14:paraId="083C9041">
      <w:pPr>
        <w:rPr>
          <w:lang w:val="en-US"/>
        </w:rPr>
      </w:pPr>
    </w:p>
    <w:p w14:paraId="70AF059A">
      <w:pPr>
        <w:rPr>
          <w:lang w:val="en-US"/>
        </w:rPr>
      </w:pPr>
    </w:p>
    <w:p w14:paraId="09D13882">
      <w:pPr>
        <w:rPr>
          <w:lang w:val="en-US"/>
        </w:rPr>
      </w:pPr>
    </w:p>
    <w:p w14:paraId="2900CDA1">
      <w:pPr>
        <w:rPr>
          <w:lang w:val="en-US"/>
        </w:rPr>
      </w:pPr>
    </w:p>
    <w:p w14:paraId="360B0924">
      <w:pPr>
        <w:rPr>
          <w:lang w:val="en-US"/>
        </w:rPr>
      </w:pPr>
    </w:p>
    <w:p w14:paraId="6896FE9A">
      <w:pPr>
        <w:rPr>
          <w:lang w:val="en-US"/>
        </w:rPr>
      </w:pPr>
    </w:p>
    <w:p w14:paraId="305FE7DC">
      <w:pPr>
        <w:rPr>
          <w:lang w:val="en-US"/>
        </w:rPr>
      </w:pPr>
    </w:p>
    <w:p w14:paraId="50554A31">
      <w:pPr>
        <w:rPr>
          <w:lang w:val="en-US"/>
        </w:rPr>
      </w:pPr>
    </w:p>
    <w:p w14:paraId="53D5EB46">
      <w:pPr>
        <w:rPr>
          <w:lang w:val="en-US"/>
        </w:rPr>
      </w:pPr>
    </w:p>
    <w:p w14:paraId="13343D57">
      <w:pPr>
        <w:rPr>
          <w:lang w:val="en-US"/>
        </w:rPr>
      </w:pPr>
    </w:p>
    <w:p w14:paraId="7844A746">
      <w:pPr>
        <w:rPr>
          <w:lang w:val="en-US"/>
        </w:rPr>
      </w:pPr>
    </w:p>
    <w:p w14:paraId="3341A25C">
      <w:pPr>
        <w:rPr>
          <w:lang w:val="en-US"/>
        </w:rPr>
      </w:pPr>
    </w:p>
    <w:p w14:paraId="7743CE43">
      <w:pPr>
        <w:rPr>
          <w:lang w:val="en-US"/>
        </w:rPr>
      </w:pPr>
    </w:p>
    <w:p w14:paraId="6E9D98C5"/>
    <w:p w14:paraId="75DB2315">
      <w:pPr>
        <w:rPr>
          <w:lang w:val="en-US"/>
        </w:rPr>
      </w:pPr>
    </w:p>
    <w:p w14:paraId="6A32B546">
      <w:pPr>
        <w:rPr>
          <w:lang w:val="en-US"/>
        </w:rPr>
      </w:pPr>
    </w:p>
    <w:p w14:paraId="35639D8E">
      <w:pPr>
        <w:rPr>
          <w:lang w:val="en-US"/>
        </w:rPr>
      </w:pPr>
    </w:p>
    <w:p w14:paraId="2D0895C4">
      <w:pPr>
        <w:rPr>
          <w:lang w:val="en-US"/>
        </w:rPr>
      </w:pPr>
    </w:p>
    <w:p w14:paraId="3CE0BC51">
      <w:pPr>
        <w:rPr>
          <w:lang w:val="en-US"/>
        </w:rPr>
      </w:pPr>
    </w:p>
    <w:p w14:paraId="647C1CBD">
      <w:pPr>
        <w:rPr>
          <w:lang w:val="en-US"/>
        </w:rPr>
      </w:pPr>
    </w:p>
    <w:p w14:paraId="2DB162FC">
      <w:pPr>
        <w:rPr>
          <w:lang w:val="en-US"/>
        </w:rPr>
      </w:pPr>
    </w:p>
    <w:p w14:paraId="176F645B">
      <w:pPr>
        <w:rPr>
          <w:lang w:val="en-US"/>
        </w:rPr>
      </w:pPr>
    </w:p>
    <w:p w14:paraId="125AAC0C">
      <w:pPr>
        <w:rPr>
          <w:lang w:val="en-US"/>
        </w:rPr>
      </w:pPr>
    </w:p>
    <w:p w14:paraId="796B2C90">
      <w:pPr>
        <w:rPr>
          <w:lang w:val="en-US"/>
        </w:rPr>
      </w:pPr>
    </w:p>
    <w:p w14:paraId="7090B761">
      <w:pPr>
        <w:rPr>
          <w:lang w:val="en-US"/>
        </w:rPr>
      </w:pPr>
    </w:p>
    <w:p w14:paraId="7B268F33">
      <w:pPr>
        <w:rPr>
          <w:lang w:val="en-US"/>
        </w:rPr>
      </w:pPr>
    </w:p>
    <w:p w14:paraId="16CC6C41">
      <w:pPr>
        <w:rPr>
          <w:lang w:val="en-US"/>
        </w:rPr>
      </w:pPr>
    </w:p>
    <w:p w14:paraId="574EE33B">
      <w:pPr>
        <w:rPr>
          <w:lang w:val="en-US"/>
        </w:rPr>
      </w:pPr>
    </w:p>
    <w:p w14:paraId="2299A677">
      <w:pPr>
        <w:rPr>
          <w:lang w:val="en-US"/>
        </w:rPr>
      </w:pPr>
    </w:p>
    <w:p w14:paraId="62B2367D">
      <w:pPr>
        <w:rPr>
          <w:lang w:val="en-US"/>
        </w:rPr>
      </w:pPr>
    </w:p>
    <w:p w14:paraId="24C3D330">
      <w:pPr>
        <w:rPr>
          <w:lang w:val="en-US"/>
        </w:rPr>
      </w:pPr>
    </w:p>
    <w:p w14:paraId="2357CAD4">
      <w:pPr>
        <w:rPr>
          <w:lang w:val="en-US"/>
        </w:rPr>
      </w:pPr>
    </w:p>
    <w:p w14:paraId="36358EF0">
      <w:pPr>
        <w:rPr>
          <w:lang w:val="en-US"/>
        </w:rPr>
      </w:pPr>
    </w:p>
    <w:p w14:paraId="3BF540B5">
      <w:pPr>
        <w:rPr>
          <w:lang w:val="en-US"/>
        </w:rPr>
      </w:pPr>
    </w:p>
    <w:p w14:paraId="089DD1A0">
      <w:pPr>
        <w:rPr>
          <w:lang w:val="en-US"/>
        </w:rPr>
      </w:pPr>
    </w:p>
    <w:p w14:paraId="1BC186EC"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3A430"/>
    <w:multiLevelType w:val="singleLevel"/>
    <w:tmpl w:val="B423A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i w:val="0"/>
        <w:iCs w:val="0"/>
      </w:rPr>
    </w:lvl>
  </w:abstractNum>
  <w:abstractNum w:abstractNumId="1">
    <w:nsid w:val="C1B158D3"/>
    <w:multiLevelType w:val="singleLevel"/>
    <w:tmpl w:val="C1B158D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4B33E86"/>
    <w:multiLevelType w:val="singleLevel"/>
    <w:tmpl w:val="C4B33E8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252AFF0"/>
    <w:multiLevelType w:val="singleLevel"/>
    <w:tmpl w:val="F252AFF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4">
    <w:nsid w:val="F8CB8A01"/>
    <w:multiLevelType w:val="singleLevel"/>
    <w:tmpl w:val="F8CB8A0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5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6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7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8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9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0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1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2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3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5">
    <w:nsid w:val="2235E333"/>
    <w:multiLevelType w:val="singleLevel"/>
    <w:tmpl w:val="2235E33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6">
    <w:nsid w:val="63C09025"/>
    <w:multiLevelType w:val="singleLevel"/>
    <w:tmpl w:val="63C0902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0D8317CE"/>
    <w:rsid w:val="12F35611"/>
    <w:rsid w:val="1375391D"/>
    <w:rsid w:val="170C26E3"/>
    <w:rsid w:val="1B6045A9"/>
    <w:rsid w:val="1C512948"/>
    <w:rsid w:val="1E856C62"/>
    <w:rsid w:val="255306E5"/>
    <w:rsid w:val="27E730E6"/>
    <w:rsid w:val="3BEB23DB"/>
    <w:rsid w:val="3CB05649"/>
    <w:rsid w:val="3D2E204C"/>
    <w:rsid w:val="3DFE79EA"/>
    <w:rsid w:val="42970BCD"/>
    <w:rsid w:val="465A6C7D"/>
    <w:rsid w:val="4A607C6D"/>
    <w:rsid w:val="4F0277E7"/>
    <w:rsid w:val="5D8B26B2"/>
    <w:rsid w:val="5E3054CB"/>
    <w:rsid w:val="5FA610D5"/>
    <w:rsid w:val="620775D5"/>
    <w:rsid w:val="64C32951"/>
    <w:rsid w:val="687A0878"/>
    <w:rsid w:val="772F766E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2025-09-01T12:04:21Z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0D5E40115FBC45D4A43DFE0BC4A0E77E_12</vt:lpwstr>
  </property>
</Properties>
</file>